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5-916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01241009191886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№18810501241009191886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916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0412365400665009162520159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